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2024年06月25日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1.186865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1.186865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1.186865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1.186865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2024年06月26日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