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2024年06月27日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1.132520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1.132520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1.132520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1.132520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2024年06月28日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