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2024年07月02日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1.187199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1.187199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1.187199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1.187199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2024年07月03日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