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2024年07月04日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1.132905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1.132905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1.132905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1.132905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2024年07月05日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