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2024年07月09日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1.187511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1.187511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1.187511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1.187511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2024年07月10日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