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2024年07月11日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1.133242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1.133242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1.133242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1.133242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2024年07月12日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