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2024年07月15日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1.052542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1.094042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5,189,259,202.03</w:t>
            </w:r>
          </w:p>
        </w:tc>
      </w:tr>
    </w:tbl>
    <w:p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2024年07月1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2C17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2024-07-17T07:47:06Z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