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2024年07月23日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1.188663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1.188663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1.188663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1.188663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2024年07月24日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