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2024年07月25日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1.134379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1.134379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1.134379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1.134379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2024年07月26日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