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2024年07月30日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1.189256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1.189256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1.189256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1.189256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2024年07月31日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