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2024年08月01日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1.135022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1.135022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1.135022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1.135022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2024年08月02日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