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2024年08月08日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1.135248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1.135248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1.135248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1.135248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2024年08月09日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