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2024年08月15日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1.051507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1.094507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5,182,789,538.94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2024年08月1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39A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2024-08-19T08:05:09Z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6CCF88F386B84C448349FF17A39CCF8C</vt:lpwstr>
  </property>
</Properties>
</file>