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建信理财“龙鑫”固收类12个月定开式理财产品第2期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JXLXDK12200703002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建信理财“龙鑫”固收类12个月定开式理财产品第2期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JXLXDK12200703002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1.158609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1.158609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1.158609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1.158609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2024年08月21日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