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1.035699</w:t>
            </w:r>
          </w:p>
        </w:tc>
        <w:tc>
          <w:tcPr>
            <w:tcW w:w="945" w:type="pct"/>
            <w:vAlign w:val="center"/>
          </w:tcPr>
          <w:p w:rsidR="00DB6881" w:rsidRPr="0044278B" w:rsidRDefault="00103C42" w:rsidP="00DC508E">
            <w:pPr>
              <w:spacing w:line="460" w:lineRule="exact"/>
              <w:jc w:val="center"/>
            </w:pPr>
            <w:r w:rsidRPr="00103C42">
              <w:rPr>
                <w:lang w:eastAsia="zh-CN"/>
              </w:rPr>
              <w:t>1.064299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1.035699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1.035699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2024年08月2</w:t>
      </w:r>
      <w:r w:rsidR="00103C42">
        <w:rPr>
          <w:lang w:eastAsia="zh-CN"/>
        </w:rPr>
        <w:t>2</w:t>
      </w:r>
      <w:bookmarkStart w:id="0" w:name="_GoBack"/>
      <w:bookmarkEnd w:id="0"/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9F" w:rsidRDefault="0076779F" w:rsidP="0044278B">
      <w:pPr>
        <w:spacing w:after="0" w:line="240" w:lineRule="auto"/>
      </w:pPr>
      <w:r>
        <w:separator/>
      </w:r>
    </w:p>
  </w:endnote>
  <w:endnote w:type="continuationSeparator" w:id="0">
    <w:p w:rsidR="0076779F" w:rsidRDefault="0076779F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9F" w:rsidRDefault="0076779F" w:rsidP="0044278B">
      <w:pPr>
        <w:spacing w:after="0" w:line="240" w:lineRule="auto"/>
      </w:pPr>
      <w:r>
        <w:separator/>
      </w:r>
    </w:p>
  </w:footnote>
  <w:footnote w:type="continuationSeparator" w:id="0">
    <w:p w:rsidR="0076779F" w:rsidRDefault="0076779F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3C42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6779F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AFC8D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8F3FD-F04C-43EE-A0D9-2B2E848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2024-08-22T00:46:00Z</dcterms:modified>
  <cp:category/>
</cp:coreProperties>
</file>