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2024年09月03日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1.190495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1.190495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1.190495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1.190495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2024年09月04日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