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2024年09月05日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1.136436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1.136436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1.136436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1.136436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2024年09月06日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