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2024年09月10日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1.191084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1.191084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1.191084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1.191084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2024年09月11日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