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2024年09月19日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1.137722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1.137722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1.137722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1.137722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2024年09月20日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