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2024年09月18日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1.051272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1.095772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5,178,020,141.84</w:t>
            </w:r>
          </w:p>
        </w:tc>
      </w:tr>
    </w:tbl>
    <w:p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2024年09月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6FD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2024-09-20T06:41:50Z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