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2024年09月24日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1.192389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1.192389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1.192389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1.192389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2024年09月25日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