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建信理财“嘉鑫”（7天）定期开放固收类净值型人民币理财产品第1期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JXQYJX7D191000101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建信理财“嘉鑫”（7天）定期开放固收类净值型人民币理财产品第1期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JXQYJX7D191000101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2024年10月10日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1.136513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1.136513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1.136513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1.136513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2024年10月11日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