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2024年11月07日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1.139396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1.139396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1.139396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1.139396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2024年11月08日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