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2024年11月14日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1.139912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1.139912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1.139912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1.139912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2024年11月15日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