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2024年11月15日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1.058348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1.105848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5,212,638,817.57</w:t>
            </w:r>
          </w:p>
        </w:tc>
      </w:tr>
    </w:tbl>
    <w:p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2024年11月1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070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2024-11-19T08:57:14Z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