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1.040987</w:t>
            </w:r>
          </w:p>
        </w:tc>
        <w:tc>
          <w:tcPr>
            <w:tcW w:w="945" w:type="pct"/>
            <w:vAlign w:val="center"/>
          </w:tcPr>
          <w:p w:rsidR="00DB6881" w:rsidRPr="0044278B" w:rsidRDefault="009838AD" w:rsidP="00DC508E">
            <w:pPr>
              <w:spacing w:line="460" w:lineRule="exact"/>
              <w:jc w:val="center"/>
            </w:pPr>
            <w:r w:rsidRPr="009838AD">
              <w:rPr>
                <w:lang w:eastAsia="zh-CN"/>
              </w:rPr>
              <w:t>1.074087</w:t>
            </w:r>
            <w:bookmarkStart w:id="0" w:name="_GoBack"/>
            <w:bookmarkEnd w:id="0"/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1.040987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1.040987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</w:t>
      </w:r>
      <w:r w:rsidR="009838AD">
        <w:rPr>
          <w:rFonts w:hint="eastAsia"/>
          <w:lang w:eastAsia="zh-CN"/>
        </w:rPr>
        <w:t>2</w:t>
      </w:r>
      <w:r w:rsidR="009838AD">
        <w:rPr>
          <w:lang w:eastAsia="zh-CN"/>
        </w:rPr>
        <w:t>2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9C" w:rsidRDefault="001C399C" w:rsidP="0044278B">
      <w:pPr>
        <w:spacing w:after="0" w:line="240" w:lineRule="auto"/>
      </w:pPr>
      <w:r>
        <w:separator/>
      </w:r>
    </w:p>
  </w:endnote>
  <w:endnote w:type="continuationSeparator" w:id="0">
    <w:p w:rsidR="001C399C" w:rsidRDefault="001C399C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9C" w:rsidRDefault="001C399C" w:rsidP="0044278B">
      <w:pPr>
        <w:spacing w:after="0" w:line="240" w:lineRule="auto"/>
      </w:pPr>
      <w:r>
        <w:separator/>
      </w:r>
    </w:p>
  </w:footnote>
  <w:footnote w:type="continuationSeparator" w:id="0">
    <w:p w:rsidR="001C399C" w:rsidRDefault="001C399C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399C"/>
    <w:rsid w:val="001C546D"/>
    <w:rsid w:val="0029639D"/>
    <w:rsid w:val="00326F90"/>
    <w:rsid w:val="0044278B"/>
    <w:rsid w:val="006048D3"/>
    <w:rsid w:val="006E71C0"/>
    <w:rsid w:val="00773814"/>
    <w:rsid w:val="008906F6"/>
    <w:rsid w:val="009838AD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CCB40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4E78B-6AC6-4436-BC1D-716918D8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2024-11-22T06:33:00Z</dcterms:modified>
  <cp:category/>
</cp:coreProperties>
</file>