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2024年11月26日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1.195376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1.195376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1.195376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1.195376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2024年11月27日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