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2024年12月10日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1.196815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1.196815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1.196815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1.196815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2024年12月11日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