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2024年12月17日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1.196862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1.196862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1.196862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1.196862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2024年12月18日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