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lang w:eastAsia="zh-CN"/>
        </w:rPr>
      </w:pPr>
      <w:r>
        <w:rPr>
          <w:rFonts w:hint="eastAsia" w:ascii="宋体" w:hAnsi="宋体" w:eastAsia="宋体"/>
          <w:color w:val="000000"/>
          <w:sz w:val="30"/>
          <w:lang w:eastAsia="zh-CN"/>
        </w:rPr>
        <w:t>建信理财安享固收类封闭式养老理财产品2021年第1期</w:t>
      </w:r>
      <w:r>
        <w:rPr>
          <w:rFonts w:ascii="宋体" w:hAnsi="宋体" w:eastAsia="宋体"/>
          <w:color w:val="000000"/>
          <w:sz w:val="30"/>
          <w:lang w:eastAsia="zh-CN"/>
        </w:rPr>
        <w:t>净值公告</w:t>
      </w:r>
      <w:r>
        <w:rPr>
          <w:rFonts w:hint="eastAsia" w:ascii="宋体" w:hAnsi="宋体" w:eastAsia="宋体"/>
          <w:color w:val="000000"/>
          <w:sz w:val="30"/>
          <w:lang w:eastAsia="zh-CN"/>
        </w:rPr>
        <w:t>JXAXYLGS211119001</w:t>
      </w:r>
    </w:p>
    <w:p>
      <w:pPr>
        <w:spacing w:line="460" w:lineRule="exact"/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尊敬的客户：</w:t>
      </w:r>
    </w:p>
    <w:p>
      <w:pPr>
        <w:spacing w:line="460" w:lineRule="exact"/>
        <w:ind w:firstLine="432"/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建信理财安享固收类封闭式养老理财产品2021年第1期</w:t>
      </w: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 (产品编号：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JXAXYLGS211119001</w:t>
      </w: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)净值公布如下：</w:t>
      </w:r>
    </w:p>
    <w:tbl>
      <w:tblPr>
        <w:tblStyle w:val="3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216"/>
        <w:gridCol w:w="2214"/>
        <w:gridCol w:w="2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50" w:type="pct"/>
            <w:vAlign w:val="center"/>
          </w:tcPr>
          <w:p>
            <w:pPr>
              <w:spacing w:after="0" w:line="4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净值日期</w:t>
            </w:r>
          </w:p>
        </w:tc>
        <w:tc>
          <w:tcPr>
            <w:tcW w:w="1251" w:type="pct"/>
            <w:vAlign w:val="center"/>
          </w:tcPr>
          <w:p>
            <w:pPr>
              <w:spacing w:after="0" w:line="4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份额净值</w:t>
            </w:r>
          </w:p>
        </w:tc>
        <w:tc>
          <w:tcPr>
            <w:tcW w:w="1250" w:type="pct"/>
          </w:tcPr>
          <w:p>
            <w:pPr>
              <w:spacing w:after="0" w:line="4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份额累计净值</w:t>
            </w:r>
          </w:p>
        </w:tc>
        <w:tc>
          <w:tcPr>
            <w:tcW w:w="1249" w:type="pct"/>
            <w:vAlign w:val="center"/>
          </w:tcPr>
          <w:p>
            <w:pPr>
              <w:spacing w:after="0" w:line="4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资产净值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50" w:type="pct"/>
            <w:vAlign w:val="center"/>
          </w:tcPr>
          <w:p>
            <w:pPr>
              <w:spacing w:after="0" w:line="4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2024年12月16日</w:t>
            </w:r>
          </w:p>
        </w:tc>
        <w:tc>
          <w:tcPr>
            <w:tcW w:w="1251" w:type="pct"/>
            <w:vAlign w:val="center"/>
          </w:tcPr>
          <w:p>
            <w:pPr>
              <w:spacing w:after="0" w:line="460" w:lineRule="exact"/>
              <w:jc w:val="center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1.067402</w:t>
            </w:r>
          </w:p>
        </w:tc>
        <w:tc>
          <w:tcPr>
            <w:tcW w:w="1250" w:type="pct"/>
          </w:tcPr>
          <w:p>
            <w:pPr>
              <w:spacing w:after="0" w:line="460" w:lineRule="exact"/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1.116402</w:t>
            </w:r>
          </w:p>
        </w:tc>
        <w:tc>
          <w:tcPr>
            <w:tcW w:w="1249" w:type="pct"/>
            <w:vAlign w:val="center"/>
          </w:tcPr>
          <w:p>
            <w:pPr>
              <w:spacing w:after="0" w:line="460" w:lineRule="exact"/>
              <w:jc w:val="center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5,256,594,994.04</w:t>
            </w:r>
          </w:p>
        </w:tc>
      </w:tr>
    </w:tbl>
    <w:p>
      <w:pPr>
        <w:spacing w:line="46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460" w:lineRule="exact"/>
        <w:jc w:val="righ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建信理财有限责任公司</w:t>
      </w:r>
    </w:p>
    <w:p>
      <w:pPr>
        <w:spacing w:line="460" w:lineRule="exact"/>
        <w:jc w:val="right"/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2024年12月1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8</w:t>
      </w:r>
      <w:bookmarkStart w:id="0" w:name="_GoBack"/>
      <w:bookmarkEnd w:id="0"/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日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622CE"/>
    <w:rsid w:val="0015074B"/>
    <w:rsid w:val="0029639D"/>
    <w:rsid w:val="00326F90"/>
    <w:rsid w:val="004275E6"/>
    <w:rsid w:val="009E5FE2"/>
    <w:rsid w:val="00AA1D8D"/>
    <w:rsid w:val="00B17411"/>
    <w:rsid w:val="00B47730"/>
    <w:rsid w:val="00BE73F1"/>
    <w:rsid w:val="00CB0664"/>
    <w:rsid w:val="00E73C10"/>
    <w:rsid w:val="00FB0AD1"/>
    <w:rsid w:val="00FC5F91"/>
    <w:rsid w:val="00FC693F"/>
    <w:rsid w:val="2D2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qFormat="1"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宋体" w:hAnsi="宋体" w:eastAsia="宋体" w:cstheme="minorBidi"/>
      <w:sz w:val="21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4">
    <w:name w:val="Light Shading"/>
    <w:basedOn w:val="3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页眉 字符"/>
    <w:basedOn w:val="132"/>
    <w:link w:val="25"/>
    <w:uiPriority w:val="99"/>
  </w:style>
  <w:style w:type="character" w:customStyle="1" w:styleId="136">
    <w:name w:val="页脚 字符"/>
    <w:basedOn w:val="1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标题 1 字符"/>
    <w:basedOn w:val="132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标题 2 字符"/>
    <w:basedOn w:val="13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标题 3 字符"/>
    <w:basedOn w:val="132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标题 字符"/>
    <w:basedOn w:val="132"/>
    <w:link w:val="3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副标题 字符"/>
    <w:basedOn w:val="132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正文文本 字符"/>
    <w:basedOn w:val="132"/>
    <w:link w:val="19"/>
    <w:uiPriority w:val="99"/>
  </w:style>
  <w:style w:type="character" w:customStyle="1" w:styleId="145">
    <w:name w:val="正文文本 2 字符"/>
    <w:basedOn w:val="132"/>
    <w:link w:val="28"/>
    <w:uiPriority w:val="99"/>
  </w:style>
  <w:style w:type="character" w:customStyle="1" w:styleId="146">
    <w:name w:val="正文文本 3 字符"/>
    <w:basedOn w:val="132"/>
    <w:link w:val="17"/>
    <w:uiPriority w:val="99"/>
    <w:rPr>
      <w:sz w:val="16"/>
      <w:szCs w:val="16"/>
    </w:rPr>
  </w:style>
  <w:style w:type="character" w:customStyle="1" w:styleId="147">
    <w:name w:val="宏文本 字符"/>
    <w:basedOn w:val="132"/>
    <w:link w:val="2"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引用 字符"/>
    <w:basedOn w:val="132"/>
    <w:link w:val="14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标题 4 字符"/>
    <w:basedOn w:val="132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标题 5 字符"/>
    <w:basedOn w:val="132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标题 6 字符"/>
    <w:basedOn w:val="132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标题 7 字符"/>
    <w:basedOn w:val="132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标题 8 字符"/>
    <w:basedOn w:val="132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标题 9 字符"/>
    <w:basedOn w:val="132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明显引用 字符"/>
    <w:basedOn w:val="132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45CB79-0755-4068-B975-2536D027ED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107</Characters>
  <Lines>1</Lines>
  <Paragraphs>1</Paragraphs>
  <TotalTime>220</TotalTime>
  <ScaleCrop>false</ScaleCrop>
  <LinksUpToDate>false</LinksUpToDate>
  <CharactersWithSpaces>124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jxlc</cp:lastModifiedBy>
  <dcterms:modified xsi:type="dcterms:W3CDTF">2024-12-18T09:11:17Z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