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2024年12月19日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1.142393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1.142393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1.142393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1.142393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2024年12月20日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