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2024年12月24日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1.197343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1.197343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1.197343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1.197343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2024年12月25日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