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2024年12月31日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1.198534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1.198534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1.198534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1.198534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2025年01月0</w:t>
      </w:r>
      <w:r w:rsidR="00EE56E4">
        <w:rPr>
          <w:lang w:eastAsia="zh-CN"/>
        </w:rPr>
        <w:t>2</w:t>
      </w:r>
      <w:bookmarkStart w:id="0" w:name="_GoBack"/>
      <w:bookmarkEnd w:id="0"/>
      <w:r>
        <w:rPr>
          <w:rFonts w:hint="eastAsia"/>
          <w:lang w:eastAsia="zh-CN"/>
        </w:rPr>
        <w:t>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8D" w:rsidRDefault="00635D8D" w:rsidP="0044278B">
      <w:pPr>
        <w:spacing w:after="0" w:line="240" w:lineRule="auto"/>
      </w:pPr>
      <w:r>
        <w:separator/>
      </w:r>
    </w:p>
  </w:endnote>
  <w:endnote w:type="continuationSeparator" w:id="0">
    <w:p w:rsidR="00635D8D" w:rsidRDefault="00635D8D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8D" w:rsidRDefault="00635D8D" w:rsidP="0044278B">
      <w:pPr>
        <w:spacing w:after="0" w:line="240" w:lineRule="auto"/>
      </w:pPr>
      <w:r>
        <w:separator/>
      </w:r>
    </w:p>
  </w:footnote>
  <w:footnote w:type="continuationSeparator" w:id="0">
    <w:p w:rsidR="00635D8D" w:rsidRDefault="00635D8D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35D8D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EE56E4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9C984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99058C-B0F0-43B4-8DE7-41EACB87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12</cp:revision>
  <dcterms:created xsi:type="dcterms:W3CDTF">2013-12-23T23:15:00Z</dcterms:created>
  <dcterms:modified xsi:type="dcterms:W3CDTF">2025-01-02T00:45:00Z</dcterms:modified>
  <cp:category/>
</cp:coreProperties>
</file>