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2025年01月02日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1.144592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1.144592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1.144592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1.144592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2025年01月03日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