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建信理财嘉鑫固收类6个月定开式产品第2期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JXJX6MGS230602002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建信理财嘉鑫固收类6个月定开式产品第2期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JXJX6MGS230602002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2025年01月16日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1.033410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1.033410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1.033410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1.033410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2025年01月17日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