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2025年01月21日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1.198750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1.198750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1.198750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1.198750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2025年01月22日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