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2025年02月06日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1.145927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1.145927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1.145927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1.145927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2025年02月07日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