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2025年02月11日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1.200237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1.200237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1.200237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1.200237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2025年02月12日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