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2025年02月13日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1.145852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1.145852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1.145852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1.145852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2025年02月14日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