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2025年02月18日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1.199689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1.199689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1.199689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1.199689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2025年02月19日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