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2025年02月20日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1.145132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1.145132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1.145132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1.145132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2025年02月21日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