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2025年03月13日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1.145038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1.145038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1.145038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1.145038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2025年03月14日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