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2025年03月18日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1.199645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1.199645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1.199645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1.199645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2025年03月19日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