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2025年03月27日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1.146518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1.146518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1.146518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1.146518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2025年03月28日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