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2025年04月01日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1.201188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1.201188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1.201188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1.201188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2025年04月02日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