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2025年04月03日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1.147637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1.147637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1.147637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1.147637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2025年04月</w:t>
      </w:r>
      <w:r w:rsidR="00FB75A2">
        <w:rPr>
          <w:rFonts w:hint="eastAsia"/>
          <w:lang w:eastAsia="zh-CN"/>
        </w:rPr>
        <w:t>0</w:t>
      </w:r>
      <w:r w:rsidR="00FB75A2">
        <w:rPr>
          <w:lang w:eastAsia="zh-CN"/>
        </w:rPr>
        <w:t>7</w:t>
      </w:r>
      <w:bookmarkStart w:id="0" w:name="_GoBack"/>
      <w:bookmarkEnd w:id="0"/>
      <w:r>
        <w:rPr>
          <w:rFonts w:hint="eastAsia"/>
          <w:lang w:eastAsia="zh-CN"/>
        </w:rPr>
        <w:t>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DA" w:rsidRDefault="008B14DA" w:rsidP="0044278B">
      <w:pPr>
        <w:spacing w:after="0" w:line="240" w:lineRule="auto"/>
      </w:pPr>
      <w:r>
        <w:separator/>
      </w:r>
    </w:p>
  </w:endnote>
  <w:endnote w:type="continuationSeparator" w:id="0">
    <w:p w:rsidR="008B14DA" w:rsidRDefault="008B14DA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DA" w:rsidRDefault="008B14DA" w:rsidP="0044278B">
      <w:pPr>
        <w:spacing w:after="0" w:line="240" w:lineRule="auto"/>
      </w:pPr>
      <w:r>
        <w:separator/>
      </w:r>
    </w:p>
  </w:footnote>
  <w:footnote w:type="continuationSeparator" w:id="0">
    <w:p w:rsidR="008B14DA" w:rsidRDefault="008B14DA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8B14DA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B75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4AB195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BA09A9-586A-4EE2-957F-E69213FC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12</cp:revision>
  <dcterms:created xsi:type="dcterms:W3CDTF">2013-12-23T23:15:00Z</dcterms:created>
  <dcterms:modified xsi:type="dcterms:W3CDTF">2025-04-07T03:27:00Z</dcterms:modified>
  <cp:category/>
</cp:coreProperties>
</file>