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2025年04月08日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1.202529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1.202529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1.202529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1.202529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2025年04月09日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