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建信理财“星座系列-白羊座”（按年）开放式净值型人民币理财产品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JX180220190400102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建信理财“星座系列-白羊座”（按年）开放式净值型人民币理财产品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JX180220190400102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2025年04月14日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1.225300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1.225300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1.225300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1.225300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2025年04月1</w:t>
      </w:r>
      <w:r w:rsidR="00C65D97">
        <w:rPr>
          <w:lang w:eastAsia="zh-CN"/>
        </w:rPr>
        <w:t>6</w:t>
      </w:r>
      <w:bookmarkStart w:id="0" w:name="_GoBack"/>
      <w:bookmarkEnd w:id="0"/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BC" w:rsidRDefault="007F67BC" w:rsidP="0044278B">
      <w:pPr>
        <w:spacing w:after="0" w:line="240" w:lineRule="auto"/>
      </w:pPr>
      <w:r>
        <w:separator/>
      </w:r>
    </w:p>
  </w:endnote>
  <w:endnote w:type="continuationSeparator" w:id="0">
    <w:p w:rsidR="007F67BC" w:rsidRDefault="007F67BC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BC" w:rsidRDefault="007F67BC" w:rsidP="0044278B">
      <w:pPr>
        <w:spacing w:after="0" w:line="240" w:lineRule="auto"/>
      </w:pPr>
      <w:r>
        <w:separator/>
      </w:r>
    </w:p>
  </w:footnote>
  <w:footnote w:type="continuationSeparator" w:id="0">
    <w:p w:rsidR="007F67BC" w:rsidRDefault="007F67BC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7F67BC"/>
    <w:rsid w:val="008906F6"/>
    <w:rsid w:val="00AA1D8D"/>
    <w:rsid w:val="00B47730"/>
    <w:rsid w:val="00C65D97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33EE3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D7067-0B1B-4089-865A-869D12F9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2025-04-16T01:43:00Z</dcterms:modified>
  <cp:category/>
</cp:coreProperties>
</file>