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FE082">
      <w:pPr>
        <w:pStyle w:val="3"/>
        <w:jc w:val="center"/>
        <w:rPr>
          <w:lang w:eastAsia="zh-CN"/>
        </w:rPr>
      </w:pPr>
      <w:bookmarkStart w:id="0" w:name="_GoBack"/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建信理财安享固收类封闭式养老理财产品2021年第1期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bookmarkEnd w:id="0"/>
      <w:r>
        <w:rPr>
          <w:rFonts w:hint="eastAsia" w:ascii="宋体" w:hAnsi="宋体" w:eastAsia="宋体"/>
          <w:color w:val="000000"/>
          <w:sz w:val="30"/>
          <w:lang w:eastAsia="zh-CN"/>
        </w:rPr>
        <w:t>JXAXYLGS211119001</w:t>
      </w:r>
    </w:p>
    <w:p w14:paraId="059C3CC0"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 w14:paraId="198DDF48"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建信理财安享固收类封闭式养老理财产品2021年第1期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JXAXYLGS211119001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 w14:paraId="45D4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 w14:paraId="3099D85A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 w14:paraId="7328680A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 w14:paraId="06F1CA04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 w14:paraId="6043446C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 w14:paraId="612B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 w14:paraId="039034CD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2025年04月15日</w:t>
            </w:r>
          </w:p>
        </w:tc>
        <w:tc>
          <w:tcPr>
            <w:tcW w:w="1251" w:type="pct"/>
            <w:vAlign w:val="center"/>
          </w:tcPr>
          <w:p w14:paraId="725DAB3F"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1.070857</w:t>
            </w:r>
          </w:p>
        </w:tc>
        <w:tc>
          <w:tcPr>
            <w:tcW w:w="1250" w:type="pct"/>
          </w:tcPr>
          <w:p w14:paraId="738B8FD6"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1.125857</w:t>
            </w:r>
          </w:p>
        </w:tc>
        <w:tc>
          <w:tcPr>
            <w:tcW w:w="1249" w:type="pct"/>
            <w:vAlign w:val="center"/>
          </w:tcPr>
          <w:p w14:paraId="0452C90F"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5,272,405,275.32</w:t>
            </w:r>
          </w:p>
        </w:tc>
      </w:tr>
    </w:tbl>
    <w:p w14:paraId="1553FE1C"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BB17F3"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 w14:paraId="0826D0F7"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2025年04月1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5F3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2025-04-17T09:42:27Z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ED03067EE4B14BE79E14FE59E2818A53_12</vt:lpwstr>
  </property>
</Properties>
</file>