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2025年04月17日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1.148711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1.148711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1.148711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1.148711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2025年04月18日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